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35EC7" w14:textId="77777777" w:rsidR="0015066E" w:rsidRDefault="008E3D1B">
      <w:pPr>
        <w:pStyle w:val="Title"/>
      </w:pPr>
      <w:r>
        <w:t xml:space="preserve">African Diaspora Food Market Research </w:t>
      </w:r>
      <w:r w:rsidR="0015066E">
        <w:t xml:space="preserve">UK  </w:t>
      </w:r>
    </w:p>
    <w:p w14:paraId="79AA01A4" w14:textId="69D87A88" w:rsidR="00511DFF" w:rsidRDefault="00000000">
      <w:pPr>
        <w:pStyle w:val="Title"/>
      </w:pPr>
      <w:r>
        <w:t>Field Note Template and Observation Checklist</w:t>
      </w:r>
    </w:p>
    <w:p w14:paraId="0A0DF581" w14:textId="777D9191" w:rsidR="00511DFF" w:rsidRDefault="00000000">
      <w:pPr>
        <w:pStyle w:val="Heading1"/>
      </w:pPr>
      <w:r>
        <w:t>FIELD NOTE TEMPLATE</w:t>
      </w:r>
    </w:p>
    <w:p w14:paraId="54901254" w14:textId="627577E0" w:rsidR="00511DFF" w:rsidRDefault="00000000">
      <w:r>
        <w:t>Research Title: Trade in Indigenous African Food Crops and Plants – London African Diaspora Market</w:t>
      </w:r>
    </w:p>
    <w:p w14:paraId="361C10C2" w14:textId="535B6D17" w:rsidR="00511DFF" w:rsidRDefault="00000000">
      <w:r>
        <w:t>Date:</w:t>
      </w:r>
    </w:p>
    <w:p w14:paraId="6DBBC00F" w14:textId="55188F91" w:rsidR="00511DFF" w:rsidRDefault="00000000">
      <w:r>
        <w:t>Time:</w:t>
      </w:r>
    </w:p>
    <w:p w14:paraId="56C3FAA1" w14:textId="71E114A4" w:rsidR="00511DFF" w:rsidRDefault="00000000">
      <w:r>
        <w:t xml:space="preserve">Location (Market Name and </w:t>
      </w:r>
      <w:r>
        <w:t>Address):</w:t>
      </w:r>
    </w:p>
    <w:p w14:paraId="3772E401" w14:textId="2DDC49BE" w:rsidR="00511DFF" w:rsidRDefault="00000000">
      <w:r>
        <w:t>Weather/Season:</w:t>
      </w:r>
    </w:p>
    <w:p w14:paraId="4DA1DB52" w14:textId="2CD28947" w:rsidR="00511DFF" w:rsidRDefault="00000000">
      <w:r>
        <w:t>Researcher’s Name</w:t>
      </w:r>
    </w:p>
    <w:p w14:paraId="5567B447" w14:textId="77777777" w:rsidR="00511DFF" w:rsidRDefault="00000000">
      <w:pPr>
        <w:pStyle w:val="Heading2"/>
      </w:pPr>
      <w:r>
        <w:t>1. General Market Observations</w:t>
      </w:r>
    </w:p>
    <w:p w14:paraId="067BD952" w14:textId="77777777" w:rsidR="00511DFF" w:rsidRDefault="00000000">
      <w:r>
        <w:t>- Description of the market setting:</w:t>
      </w:r>
    </w:p>
    <w:p w14:paraId="584CC3E1" w14:textId="77777777" w:rsidR="00511DFF" w:rsidRDefault="00000000">
      <w:r>
        <w:t>- Type of market (weekly open market, ethnic shop, supermarket section, etc.):</w:t>
      </w:r>
    </w:p>
    <w:p w14:paraId="14036535" w14:textId="05ECD576" w:rsidR="00511DFF" w:rsidRDefault="00000000">
      <w:r>
        <w:t>- Estimated number of stalls/shops</w:t>
      </w:r>
      <w:r w:rsidR="0015066E">
        <w:t xml:space="preserve"> selling African food</w:t>
      </w:r>
      <w:r>
        <w:t>:</w:t>
      </w:r>
    </w:p>
    <w:p w14:paraId="614E6D41" w14:textId="77777777" w:rsidR="00511DFF" w:rsidRDefault="00000000">
      <w:r>
        <w:t>- Days/hours of operation:</w:t>
      </w:r>
    </w:p>
    <w:p w14:paraId="18C25000" w14:textId="77777777" w:rsidR="00511DFF" w:rsidRDefault="00000000">
      <w:pPr>
        <w:pStyle w:val="Heading2"/>
      </w:pPr>
      <w:r>
        <w:t>2. Product Availability</w:t>
      </w:r>
    </w:p>
    <w:p w14:paraId="7183CD5D" w14:textId="00CC7A8A" w:rsidR="00511DFF" w:rsidRDefault="00000000">
      <w:r>
        <w:t xml:space="preserve">- </w:t>
      </w:r>
      <w:r w:rsidR="00EC681E">
        <w:t>Names &amp; t</w:t>
      </w:r>
      <w:r w:rsidR="0015066E">
        <w:t>ype</w:t>
      </w:r>
      <w:r w:rsidR="00EC681E">
        <w:t>s</w:t>
      </w:r>
      <w:r w:rsidR="0015066E">
        <w:t xml:space="preserve"> </w:t>
      </w:r>
      <w:r>
        <w:t>of indigenous African crops/plants available:</w:t>
      </w:r>
    </w:p>
    <w:p w14:paraId="686A5FEB" w14:textId="1292C4CD" w:rsidR="00511DFF" w:rsidRDefault="00000000">
      <w:r>
        <w:t xml:space="preserve">  - Roots and </w:t>
      </w:r>
      <w:proofErr w:type="gramStart"/>
      <w:r>
        <w:t>tubers :</w:t>
      </w:r>
      <w:proofErr w:type="gramEnd"/>
    </w:p>
    <w:p w14:paraId="53EEB361" w14:textId="053B8BDC" w:rsidR="00511DFF" w:rsidRDefault="00000000">
      <w:r>
        <w:t xml:space="preserve">  - Leafy </w:t>
      </w:r>
      <w:proofErr w:type="gramStart"/>
      <w:r>
        <w:t>greens :</w:t>
      </w:r>
      <w:proofErr w:type="gramEnd"/>
    </w:p>
    <w:p w14:paraId="0764777E" w14:textId="589F18BC" w:rsidR="00511DFF" w:rsidRDefault="00000000">
      <w:r>
        <w:t xml:space="preserve">  - </w:t>
      </w:r>
      <w:proofErr w:type="gramStart"/>
      <w:r>
        <w:t>Legumes</w:t>
      </w:r>
      <w:r w:rsidR="0093031A">
        <w:t xml:space="preserve"> </w:t>
      </w:r>
      <w:r>
        <w:t>:</w:t>
      </w:r>
      <w:proofErr w:type="gramEnd"/>
    </w:p>
    <w:p w14:paraId="3448DBCA" w14:textId="0C527817" w:rsidR="00511DFF" w:rsidRDefault="00000000">
      <w:r>
        <w:t xml:space="preserve">  - Spices/</w:t>
      </w:r>
      <w:proofErr w:type="gramStart"/>
      <w:r>
        <w:t>herbs :</w:t>
      </w:r>
      <w:proofErr w:type="gramEnd"/>
    </w:p>
    <w:p w14:paraId="6A24A501" w14:textId="49FA4AB0" w:rsidR="00511DFF" w:rsidRDefault="00000000">
      <w:r>
        <w:t xml:space="preserve">  - </w:t>
      </w:r>
      <w:proofErr w:type="gramStart"/>
      <w:r>
        <w:t>Fruits :</w:t>
      </w:r>
      <w:proofErr w:type="gramEnd"/>
    </w:p>
    <w:p w14:paraId="1ADB024A" w14:textId="2B67480F" w:rsidR="00511DFF" w:rsidRDefault="00000000">
      <w:r>
        <w:t xml:space="preserve">  - Grains:</w:t>
      </w:r>
    </w:p>
    <w:p w14:paraId="5EF38C13" w14:textId="77777777" w:rsidR="00511DFF" w:rsidRDefault="00000000">
      <w:r>
        <w:lastRenderedPageBreak/>
        <w:t>- Packaging types (bulk, fresh, dried, processed, branded):</w:t>
      </w:r>
    </w:p>
    <w:p w14:paraId="4051A1C6" w14:textId="77777777" w:rsidR="00511DFF" w:rsidRDefault="00000000">
      <w:r>
        <w:t>- Origin information (Is the country/region of origin provided?):</w:t>
      </w:r>
    </w:p>
    <w:p w14:paraId="16B7FFD9" w14:textId="77777777" w:rsidR="00511DFF" w:rsidRDefault="00000000">
      <w:pPr>
        <w:pStyle w:val="Heading2"/>
      </w:pPr>
      <w:r>
        <w:t>3. Trader Information</w:t>
      </w:r>
    </w:p>
    <w:p w14:paraId="2BDEF649" w14:textId="77777777" w:rsidR="00511DFF" w:rsidRDefault="00000000">
      <w:r>
        <w:t>- Trader’s name (or code name for anonymity):</w:t>
      </w:r>
    </w:p>
    <w:p w14:paraId="239B08D1" w14:textId="77777777" w:rsidR="00511DFF" w:rsidRDefault="00000000">
      <w:r>
        <w:t>- Gender:</w:t>
      </w:r>
    </w:p>
    <w:p w14:paraId="0DADF98B" w14:textId="0B3B0D6D" w:rsidR="00511DFF" w:rsidRDefault="00000000">
      <w:r>
        <w:t xml:space="preserve">- </w:t>
      </w:r>
      <w:r w:rsidR="004F6147">
        <w:t>Country of origin</w:t>
      </w:r>
      <w:r>
        <w:t xml:space="preserve"> (if available):</w:t>
      </w:r>
    </w:p>
    <w:p w14:paraId="664B0523" w14:textId="77777777" w:rsidR="00511DFF" w:rsidRDefault="00000000">
      <w:r>
        <w:t>- Years in business:</w:t>
      </w:r>
    </w:p>
    <w:p w14:paraId="67110008" w14:textId="77777777" w:rsidR="00511DFF" w:rsidRDefault="00000000">
      <w:r>
        <w:t xml:space="preserve">- Source of goods (imported, locally </w:t>
      </w:r>
      <w:r>
        <w:t>grown, both):</w:t>
      </w:r>
    </w:p>
    <w:p w14:paraId="123B1777" w14:textId="77777777" w:rsidR="00511DFF" w:rsidRDefault="00000000">
      <w:r>
        <w:t>- Relationship with suppliers (family/friends network, commercial links, cooperative, etc.):</w:t>
      </w:r>
    </w:p>
    <w:p w14:paraId="7FFFDA90" w14:textId="77777777" w:rsidR="00511DFF" w:rsidRDefault="00000000">
      <w:pPr>
        <w:pStyle w:val="Heading2"/>
      </w:pPr>
      <w:r>
        <w:t>4. Trade Dynamics</w:t>
      </w:r>
    </w:p>
    <w:p w14:paraId="1570B835" w14:textId="77777777" w:rsidR="00511DFF" w:rsidRDefault="00000000">
      <w:r>
        <w:t>- Pricing (fixed, negotiable):</w:t>
      </w:r>
    </w:p>
    <w:p w14:paraId="20578054" w14:textId="77777777" w:rsidR="00511DFF" w:rsidRDefault="00000000">
      <w:r>
        <w:t>- Payment methods accepted:</w:t>
      </w:r>
    </w:p>
    <w:p w14:paraId="57E2DD66" w14:textId="77777777" w:rsidR="00511DFF" w:rsidRDefault="00000000">
      <w:r>
        <w:t>- Seasonal variations in crop availability:</w:t>
      </w:r>
    </w:p>
    <w:p w14:paraId="35546573" w14:textId="77777777" w:rsidR="00511DFF" w:rsidRDefault="00000000">
      <w:r>
        <w:t>- High-demand crops:</w:t>
      </w:r>
    </w:p>
    <w:p w14:paraId="01C4CCFD" w14:textId="77777777" w:rsidR="00511DFF" w:rsidRDefault="00000000">
      <w:r>
        <w:t>- Supply chain issues mentioned:</w:t>
      </w:r>
    </w:p>
    <w:p w14:paraId="75F8C213" w14:textId="77777777" w:rsidR="00511DFF" w:rsidRDefault="00000000">
      <w:pPr>
        <w:pStyle w:val="Heading2"/>
      </w:pPr>
      <w:r>
        <w:t>5. Customer Interactions</w:t>
      </w:r>
    </w:p>
    <w:p w14:paraId="633A4DA3" w14:textId="77777777" w:rsidR="00511DFF" w:rsidRDefault="00000000">
      <w:r>
        <w:t>- Estimated number of customers during visit:</w:t>
      </w:r>
    </w:p>
    <w:p w14:paraId="4EC14500" w14:textId="77777777" w:rsidR="00511DFF" w:rsidRDefault="00000000">
      <w:r>
        <w:t>- Demographics (gender, age group, ethnicity if visible):</w:t>
      </w:r>
    </w:p>
    <w:p w14:paraId="6780E238" w14:textId="77777777" w:rsidR="00511DFF" w:rsidRDefault="00000000">
      <w:r>
        <w:t>- What are they buying?</w:t>
      </w:r>
    </w:p>
    <w:p w14:paraId="56737AA6" w14:textId="77777777" w:rsidR="00511DFF" w:rsidRDefault="00000000">
      <w:r>
        <w:t>- Frequency of purchase (ask if possible):</w:t>
      </w:r>
    </w:p>
    <w:p w14:paraId="27351942" w14:textId="77777777" w:rsidR="00511DFF" w:rsidRDefault="00000000">
      <w:pPr>
        <w:pStyle w:val="Heading2"/>
      </w:pPr>
      <w:r>
        <w:t xml:space="preserve">6. Cultural and Social </w:t>
      </w:r>
      <w:r>
        <w:t>Practices</w:t>
      </w:r>
    </w:p>
    <w:p w14:paraId="3B16C27B" w14:textId="77777777" w:rsidR="00511DFF" w:rsidRDefault="00000000">
      <w:r>
        <w:t>- Is there a communal or cultural dimension to the market?</w:t>
      </w:r>
    </w:p>
    <w:p w14:paraId="732FC9CA" w14:textId="77777777" w:rsidR="00511DFF" w:rsidRDefault="00000000">
      <w:r>
        <w:t>- Are there signs of food sharing, storytelling, or social interactions?</w:t>
      </w:r>
    </w:p>
    <w:p w14:paraId="0B5D33CF" w14:textId="77777777" w:rsidR="00511DFF" w:rsidRDefault="00000000">
      <w:r>
        <w:t>- Any cultural meanings attached to certain foods?</w:t>
      </w:r>
    </w:p>
    <w:p w14:paraId="1199558F" w14:textId="77777777" w:rsidR="00511DFF" w:rsidRDefault="00000000">
      <w:pPr>
        <w:pStyle w:val="Heading2"/>
      </w:pPr>
      <w:r>
        <w:t>7. Researcher’s Reflections</w:t>
      </w:r>
    </w:p>
    <w:p w14:paraId="4273FBC2" w14:textId="77777777" w:rsidR="00511DFF" w:rsidRDefault="00000000">
      <w:r>
        <w:t>- Initial impressions and surprises:</w:t>
      </w:r>
    </w:p>
    <w:p w14:paraId="768E0CC7" w14:textId="77777777" w:rsidR="00511DFF" w:rsidRDefault="00000000">
      <w:r>
        <w:t>- Challenges during observation:</w:t>
      </w:r>
    </w:p>
    <w:p w14:paraId="428D1D30" w14:textId="77777777" w:rsidR="00511DFF" w:rsidRDefault="00000000">
      <w:r>
        <w:lastRenderedPageBreak/>
        <w:t>- Potential leads for further research:</w:t>
      </w:r>
    </w:p>
    <w:p w14:paraId="3AA58DAF" w14:textId="77777777" w:rsidR="00511DFF" w:rsidRDefault="00000000">
      <w:r>
        <w:t>- Ethical considerations or sensitive issues observed:</w:t>
      </w:r>
    </w:p>
    <w:p w14:paraId="7C3944D8" w14:textId="084AEDB6" w:rsidR="00511DFF" w:rsidRDefault="00000000">
      <w:pPr>
        <w:pStyle w:val="Heading1"/>
      </w:pPr>
      <w:r>
        <w:t>OBSERVATION CHECKLIST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511DFF" w14:paraId="3F8575CA" w14:textId="77777777">
        <w:tc>
          <w:tcPr>
            <w:tcW w:w="2160" w:type="dxa"/>
          </w:tcPr>
          <w:p w14:paraId="3C12FD3E" w14:textId="77777777" w:rsidR="00511DFF" w:rsidRDefault="00000000">
            <w:r>
              <w:t>Observation Focus</w:t>
            </w:r>
          </w:p>
        </w:tc>
        <w:tc>
          <w:tcPr>
            <w:tcW w:w="2160" w:type="dxa"/>
          </w:tcPr>
          <w:p w14:paraId="3F8A0738" w14:textId="77777777" w:rsidR="00511DFF" w:rsidRDefault="00000000">
            <w:r>
              <w:t>Yes</w:t>
            </w:r>
          </w:p>
        </w:tc>
        <w:tc>
          <w:tcPr>
            <w:tcW w:w="2160" w:type="dxa"/>
          </w:tcPr>
          <w:p w14:paraId="2D43C510" w14:textId="77777777" w:rsidR="00511DFF" w:rsidRDefault="00000000">
            <w:r>
              <w:t>No</w:t>
            </w:r>
          </w:p>
        </w:tc>
        <w:tc>
          <w:tcPr>
            <w:tcW w:w="2160" w:type="dxa"/>
          </w:tcPr>
          <w:p w14:paraId="1BEBC8DD" w14:textId="77777777" w:rsidR="00511DFF" w:rsidRDefault="00000000">
            <w:r>
              <w:t>Notes</w:t>
            </w:r>
          </w:p>
        </w:tc>
      </w:tr>
      <w:tr w:rsidR="00511DFF" w14:paraId="79B7087D" w14:textId="77777777">
        <w:tc>
          <w:tcPr>
            <w:tcW w:w="2160" w:type="dxa"/>
          </w:tcPr>
          <w:p w14:paraId="7E04A65D" w14:textId="77777777" w:rsidR="00511DFF" w:rsidRDefault="00000000">
            <w:r>
              <w:t>Are indigenous African food crops visibly available?</w:t>
            </w:r>
          </w:p>
        </w:tc>
        <w:tc>
          <w:tcPr>
            <w:tcW w:w="2160" w:type="dxa"/>
          </w:tcPr>
          <w:p w14:paraId="136F31C7" w14:textId="77777777" w:rsidR="00511DFF" w:rsidRDefault="00511DFF"/>
        </w:tc>
        <w:tc>
          <w:tcPr>
            <w:tcW w:w="2160" w:type="dxa"/>
          </w:tcPr>
          <w:p w14:paraId="2BD559AA" w14:textId="77777777" w:rsidR="00511DFF" w:rsidRDefault="00511DFF"/>
        </w:tc>
        <w:tc>
          <w:tcPr>
            <w:tcW w:w="2160" w:type="dxa"/>
          </w:tcPr>
          <w:p w14:paraId="32DD9557" w14:textId="77777777" w:rsidR="00511DFF" w:rsidRDefault="00511DFF"/>
        </w:tc>
      </w:tr>
      <w:tr w:rsidR="00511DFF" w14:paraId="1E635162" w14:textId="77777777">
        <w:tc>
          <w:tcPr>
            <w:tcW w:w="2160" w:type="dxa"/>
          </w:tcPr>
          <w:p w14:paraId="7DCD9419" w14:textId="77777777" w:rsidR="00511DFF" w:rsidRDefault="00000000">
            <w:r>
              <w:t xml:space="preserve">Are </w:t>
            </w:r>
            <w:r>
              <w:t>labels with origin of crops provided?</w:t>
            </w:r>
          </w:p>
        </w:tc>
        <w:tc>
          <w:tcPr>
            <w:tcW w:w="2160" w:type="dxa"/>
          </w:tcPr>
          <w:p w14:paraId="52B78A7A" w14:textId="77777777" w:rsidR="00511DFF" w:rsidRDefault="00511DFF"/>
        </w:tc>
        <w:tc>
          <w:tcPr>
            <w:tcW w:w="2160" w:type="dxa"/>
          </w:tcPr>
          <w:p w14:paraId="66484CD9" w14:textId="77777777" w:rsidR="00511DFF" w:rsidRDefault="00511DFF"/>
        </w:tc>
        <w:tc>
          <w:tcPr>
            <w:tcW w:w="2160" w:type="dxa"/>
          </w:tcPr>
          <w:p w14:paraId="7EB91B90" w14:textId="77777777" w:rsidR="00511DFF" w:rsidRDefault="00511DFF"/>
        </w:tc>
      </w:tr>
      <w:tr w:rsidR="00511DFF" w14:paraId="3A219E38" w14:textId="77777777">
        <w:tc>
          <w:tcPr>
            <w:tcW w:w="2160" w:type="dxa"/>
          </w:tcPr>
          <w:p w14:paraId="6335EFFF" w14:textId="77777777" w:rsidR="00511DFF" w:rsidRDefault="00000000">
            <w:r>
              <w:t>Are products fresh, dried, or processed?</w:t>
            </w:r>
          </w:p>
        </w:tc>
        <w:tc>
          <w:tcPr>
            <w:tcW w:w="2160" w:type="dxa"/>
          </w:tcPr>
          <w:p w14:paraId="2744E9D9" w14:textId="77777777" w:rsidR="00511DFF" w:rsidRDefault="00511DFF"/>
        </w:tc>
        <w:tc>
          <w:tcPr>
            <w:tcW w:w="2160" w:type="dxa"/>
          </w:tcPr>
          <w:p w14:paraId="19CBE601" w14:textId="77777777" w:rsidR="00511DFF" w:rsidRDefault="00511DFF"/>
        </w:tc>
        <w:tc>
          <w:tcPr>
            <w:tcW w:w="2160" w:type="dxa"/>
          </w:tcPr>
          <w:p w14:paraId="3E43625F" w14:textId="77777777" w:rsidR="00511DFF" w:rsidRDefault="00511DFF"/>
        </w:tc>
      </w:tr>
      <w:tr w:rsidR="00511DFF" w14:paraId="3294D0B5" w14:textId="77777777">
        <w:tc>
          <w:tcPr>
            <w:tcW w:w="2160" w:type="dxa"/>
          </w:tcPr>
          <w:p w14:paraId="36BF9DAA" w14:textId="77777777" w:rsidR="00511DFF" w:rsidRDefault="00000000">
            <w:r>
              <w:t>Are there signs or branding related to Africa or cultural identity?</w:t>
            </w:r>
          </w:p>
        </w:tc>
        <w:tc>
          <w:tcPr>
            <w:tcW w:w="2160" w:type="dxa"/>
          </w:tcPr>
          <w:p w14:paraId="70105BFF" w14:textId="77777777" w:rsidR="00511DFF" w:rsidRDefault="00511DFF"/>
        </w:tc>
        <w:tc>
          <w:tcPr>
            <w:tcW w:w="2160" w:type="dxa"/>
          </w:tcPr>
          <w:p w14:paraId="3EA62C4A" w14:textId="77777777" w:rsidR="00511DFF" w:rsidRDefault="00511DFF"/>
        </w:tc>
        <w:tc>
          <w:tcPr>
            <w:tcW w:w="2160" w:type="dxa"/>
          </w:tcPr>
          <w:p w14:paraId="07FDE708" w14:textId="77777777" w:rsidR="00511DFF" w:rsidRDefault="00511DFF"/>
        </w:tc>
      </w:tr>
      <w:tr w:rsidR="00511DFF" w14:paraId="21E96A93" w14:textId="77777777">
        <w:tc>
          <w:tcPr>
            <w:tcW w:w="2160" w:type="dxa"/>
          </w:tcPr>
          <w:p w14:paraId="12178F71" w14:textId="77777777" w:rsidR="00511DFF" w:rsidRDefault="00000000">
            <w:r>
              <w:t>Are prices clearly displayed?</w:t>
            </w:r>
          </w:p>
        </w:tc>
        <w:tc>
          <w:tcPr>
            <w:tcW w:w="2160" w:type="dxa"/>
          </w:tcPr>
          <w:p w14:paraId="2CE693CE" w14:textId="77777777" w:rsidR="00511DFF" w:rsidRDefault="00511DFF"/>
        </w:tc>
        <w:tc>
          <w:tcPr>
            <w:tcW w:w="2160" w:type="dxa"/>
          </w:tcPr>
          <w:p w14:paraId="24C110B1" w14:textId="77777777" w:rsidR="00511DFF" w:rsidRDefault="00511DFF"/>
        </w:tc>
        <w:tc>
          <w:tcPr>
            <w:tcW w:w="2160" w:type="dxa"/>
          </w:tcPr>
          <w:p w14:paraId="1DAA1B63" w14:textId="77777777" w:rsidR="00511DFF" w:rsidRDefault="00511DFF"/>
        </w:tc>
      </w:tr>
      <w:tr w:rsidR="00511DFF" w14:paraId="5DCF10FA" w14:textId="77777777">
        <w:tc>
          <w:tcPr>
            <w:tcW w:w="2160" w:type="dxa"/>
          </w:tcPr>
          <w:p w14:paraId="12AA596E" w14:textId="77777777" w:rsidR="00511DFF" w:rsidRDefault="00000000">
            <w:r>
              <w:t>Is the trader open to discussing their products?</w:t>
            </w:r>
          </w:p>
        </w:tc>
        <w:tc>
          <w:tcPr>
            <w:tcW w:w="2160" w:type="dxa"/>
          </w:tcPr>
          <w:p w14:paraId="2C358423" w14:textId="77777777" w:rsidR="00511DFF" w:rsidRDefault="00511DFF"/>
        </w:tc>
        <w:tc>
          <w:tcPr>
            <w:tcW w:w="2160" w:type="dxa"/>
          </w:tcPr>
          <w:p w14:paraId="1C1B0EE1" w14:textId="77777777" w:rsidR="00511DFF" w:rsidRDefault="00511DFF"/>
        </w:tc>
        <w:tc>
          <w:tcPr>
            <w:tcW w:w="2160" w:type="dxa"/>
          </w:tcPr>
          <w:p w14:paraId="5516913F" w14:textId="77777777" w:rsidR="00511DFF" w:rsidRDefault="00511DFF"/>
        </w:tc>
      </w:tr>
      <w:tr w:rsidR="00511DFF" w14:paraId="797ACB73" w14:textId="77777777">
        <w:tc>
          <w:tcPr>
            <w:tcW w:w="2160" w:type="dxa"/>
          </w:tcPr>
          <w:p w14:paraId="6BCB20A8" w14:textId="77777777" w:rsidR="00511DFF" w:rsidRDefault="00000000">
            <w:r>
              <w:t xml:space="preserve">Are </w:t>
            </w:r>
            <w:r>
              <w:t>customer-trader interactions friendly and informative?</w:t>
            </w:r>
          </w:p>
        </w:tc>
        <w:tc>
          <w:tcPr>
            <w:tcW w:w="2160" w:type="dxa"/>
          </w:tcPr>
          <w:p w14:paraId="6AB0C510" w14:textId="77777777" w:rsidR="00511DFF" w:rsidRDefault="00511DFF"/>
        </w:tc>
        <w:tc>
          <w:tcPr>
            <w:tcW w:w="2160" w:type="dxa"/>
          </w:tcPr>
          <w:p w14:paraId="1A84F6B8" w14:textId="77777777" w:rsidR="00511DFF" w:rsidRDefault="00511DFF"/>
        </w:tc>
        <w:tc>
          <w:tcPr>
            <w:tcW w:w="2160" w:type="dxa"/>
          </w:tcPr>
          <w:p w14:paraId="79F9A6A4" w14:textId="77777777" w:rsidR="00511DFF" w:rsidRDefault="00511DFF"/>
        </w:tc>
      </w:tr>
      <w:tr w:rsidR="00511DFF" w14:paraId="010A6A61" w14:textId="77777777">
        <w:tc>
          <w:tcPr>
            <w:tcW w:w="2160" w:type="dxa"/>
          </w:tcPr>
          <w:p w14:paraId="76DBEDF0" w14:textId="77777777" w:rsidR="00511DFF" w:rsidRDefault="00000000">
            <w:r>
              <w:t>Is there visible engagement around traditional knowledge (recipes, uses)?</w:t>
            </w:r>
          </w:p>
        </w:tc>
        <w:tc>
          <w:tcPr>
            <w:tcW w:w="2160" w:type="dxa"/>
          </w:tcPr>
          <w:p w14:paraId="6E44176E" w14:textId="77777777" w:rsidR="00511DFF" w:rsidRDefault="00511DFF"/>
        </w:tc>
        <w:tc>
          <w:tcPr>
            <w:tcW w:w="2160" w:type="dxa"/>
          </w:tcPr>
          <w:p w14:paraId="4543D1EB" w14:textId="77777777" w:rsidR="00511DFF" w:rsidRDefault="00511DFF"/>
        </w:tc>
        <w:tc>
          <w:tcPr>
            <w:tcW w:w="2160" w:type="dxa"/>
          </w:tcPr>
          <w:p w14:paraId="55D9010E" w14:textId="77777777" w:rsidR="00511DFF" w:rsidRDefault="00511DFF"/>
        </w:tc>
      </w:tr>
      <w:tr w:rsidR="00511DFF" w14:paraId="5AEABFA4" w14:textId="77777777">
        <w:tc>
          <w:tcPr>
            <w:tcW w:w="2160" w:type="dxa"/>
          </w:tcPr>
          <w:p w14:paraId="079FBB1F" w14:textId="77777777" w:rsidR="00511DFF" w:rsidRDefault="00000000">
            <w:r>
              <w:t>Are there any visible forms of promotion or advertising (posters, social media info)?</w:t>
            </w:r>
          </w:p>
        </w:tc>
        <w:tc>
          <w:tcPr>
            <w:tcW w:w="2160" w:type="dxa"/>
          </w:tcPr>
          <w:p w14:paraId="15DA4A5D" w14:textId="77777777" w:rsidR="00511DFF" w:rsidRDefault="00511DFF"/>
        </w:tc>
        <w:tc>
          <w:tcPr>
            <w:tcW w:w="2160" w:type="dxa"/>
          </w:tcPr>
          <w:p w14:paraId="7263964E" w14:textId="77777777" w:rsidR="00511DFF" w:rsidRDefault="00511DFF"/>
        </w:tc>
        <w:tc>
          <w:tcPr>
            <w:tcW w:w="2160" w:type="dxa"/>
          </w:tcPr>
          <w:p w14:paraId="718A1F96" w14:textId="77777777" w:rsidR="00511DFF" w:rsidRDefault="00511DFF"/>
        </w:tc>
      </w:tr>
      <w:tr w:rsidR="00511DFF" w14:paraId="6DFBEDE1" w14:textId="77777777">
        <w:tc>
          <w:tcPr>
            <w:tcW w:w="2160" w:type="dxa"/>
          </w:tcPr>
          <w:p w14:paraId="7AC6E40C" w14:textId="77777777" w:rsidR="00511DFF" w:rsidRDefault="00000000">
            <w:r>
              <w:lastRenderedPageBreak/>
              <w:t>Are food safety and hygiene observed?</w:t>
            </w:r>
          </w:p>
        </w:tc>
        <w:tc>
          <w:tcPr>
            <w:tcW w:w="2160" w:type="dxa"/>
          </w:tcPr>
          <w:p w14:paraId="3B2788A9" w14:textId="77777777" w:rsidR="00511DFF" w:rsidRDefault="00511DFF"/>
        </w:tc>
        <w:tc>
          <w:tcPr>
            <w:tcW w:w="2160" w:type="dxa"/>
          </w:tcPr>
          <w:p w14:paraId="76B28F3C" w14:textId="77777777" w:rsidR="00511DFF" w:rsidRDefault="00511DFF"/>
        </w:tc>
        <w:tc>
          <w:tcPr>
            <w:tcW w:w="2160" w:type="dxa"/>
          </w:tcPr>
          <w:p w14:paraId="3B2DFAD1" w14:textId="77777777" w:rsidR="00511DFF" w:rsidRDefault="00511DFF"/>
        </w:tc>
      </w:tr>
      <w:tr w:rsidR="00511DFF" w14:paraId="7D6975BC" w14:textId="77777777">
        <w:tc>
          <w:tcPr>
            <w:tcW w:w="2160" w:type="dxa"/>
          </w:tcPr>
          <w:p w14:paraId="74E1B54A" w14:textId="77777777" w:rsidR="00511DFF" w:rsidRDefault="00000000">
            <w:r>
              <w:t>Are local UK-grown African crops mentioned or sold?</w:t>
            </w:r>
          </w:p>
        </w:tc>
        <w:tc>
          <w:tcPr>
            <w:tcW w:w="2160" w:type="dxa"/>
          </w:tcPr>
          <w:p w14:paraId="11F4CF19" w14:textId="77777777" w:rsidR="00511DFF" w:rsidRDefault="00511DFF"/>
        </w:tc>
        <w:tc>
          <w:tcPr>
            <w:tcW w:w="2160" w:type="dxa"/>
          </w:tcPr>
          <w:p w14:paraId="77B9A541" w14:textId="77777777" w:rsidR="00511DFF" w:rsidRDefault="00511DFF"/>
        </w:tc>
        <w:tc>
          <w:tcPr>
            <w:tcW w:w="2160" w:type="dxa"/>
          </w:tcPr>
          <w:p w14:paraId="2805B124" w14:textId="77777777" w:rsidR="00511DFF" w:rsidRDefault="00511DFF"/>
        </w:tc>
      </w:tr>
      <w:tr w:rsidR="00511DFF" w14:paraId="0FE855AA" w14:textId="77777777">
        <w:tc>
          <w:tcPr>
            <w:tcW w:w="2160" w:type="dxa"/>
          </w:tcPr>
          <w:p w14:paraId="51D6AE53" w14:textId="77777777" w:rsidR="00511DFF" w:rsidRDefault="00000000">
            <w:r>
              <w:t>Do traders talk about import/export challenges?</w:t>
            </w:r>
          </w:p>
        </w:tc>
        <w:tc>
          <w:tcPr>
            <w:tcW w:w="2160" w:type="dxa"/>
          </w:tcPr>
          <w:p w14:paraId="33EA77E6" w14:textId="77777777" w:rsidR="00511DFF" w:rsidRDefault="00511DFF"/>
        </w:tc>
        <w:tc>
          <w:tcPr>
            <w:tcW w:w="2160" w:type="dxa"/>
          </w:tcPr>
          <w:p w14:paraId="450692EA" w14:textId="77777777" w:rsidR="00511DFF" w:rsidRDefault="00511DFF"/>
        </w:tc>
        <w:tc>
          <w:tcPr>
            <w:tcW w:w="2160" w:type="dxa"/>
          </w:tcPr>
          <w:p w14:paraId="283EE51D" w14:textId="77777777" w:rsidR="00511DFF" w:rsidRDefault="00511DFF"/>
        </w:tc>
      </w:tr>
      <w:tr w:rsidR="00511DFF" w14:paraId="6AA0A100" w14:textId="77777777">
        <w:tc>
          <w:tcPr>
            <w:tcW w:w="2160" w:type="dxa"/>
          </w:tcPr>
          <w:p w14:paraId="5F2B2336" w14:textId="77777777" w:rsidR="00511DFF" w:rsidRDefault="00000000">
            <w:r>
              <w:t>Is sustainability or organic farming mentioned?</w:t>
            </w:r>
          </w:p>
        </w:tc>
        <w:tc>
          <w:tcPr>
            <w:tcW w:w="2160" w:type="dxa"/>
          </w:tcPr>
          <w:p w14:paraId="14F2C143" w14:textId="77777777" w:rsidR="00511DFF" w:rsidRDefault="00511DFF"/>
        </w:tc>
        <w:tc>
          <w:tcPr>
            <w:tcW w:w="2160" w:type="dxa"/>
          </w:tcPr>
          <w:p w14:paraId="3FECD75F" w14:textId="77777777" w:rsidR="00511DFF" w:rsidRDefault="00511DFF"/>
        </w:tc>
        <w:tc>
          <w:tcPr>
            <w:tcW w:w="2160" w:type="dxa"/>
          </w:tcPr>
          <w:p w14:paraId="7C0F1B8B" w14:textId="77777777" w:rsidR="00511DFF" w:rsidRDefault="00511DFF"/>
        </w:tc>
      </w:tr>
    </w:tbl>
    <w:p w14:paraId="264DE549" w14:textId="77777777" w:rsidR="00000000" w:rsidRDefault="00000000"/>
    <w:sectPr w:rsidR="00E3399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73206357">
    <w:abstractNumId w:val="8"/>
  </w:num>
  <w:num w:numId="2" w16cid:durableId="1806386840">
    <w:abstractNumId w:val="6"/>
  </w:num>
  <w:num w:numId="3" w16cid:durableId="1261371957">
    <w:abstractNumId w:val="5"/>
  </w:num>
  <w:num w:numId="4" w16cid:durableId="1465655481">
    <w:abstractNumId w:val="4"/>
  </w:num>
  <w:num w:numId="5" w16cid:durableId="1031028199">
    <w:abstractNumId w:val="7"/>
  </w:num>
  <w:num w:numId="6" w16cid:durableId="885676654">
    <w:abstractNumId w:val="3"/>
  </w:num>
  <w:num w:numId="7" w16cid:durableId="346637593">
    <w:abstractNumId w:val="2"/>
  </w:num>
  <w:num w:numId="8" w16cid:durableId="1653563757">
    <w:abstractNumId w:val="1"/>
  </w:num>
  <w:num w:numId="9" w16cid:durableId="167591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66E"/>
    <w:rsid w:val="0015074B"/>
    <w:rsid w:val="0029639D"/>
    <w:rsid w:val="00326F90"/>
    <w:rsid w:val="004D4678"/>
    <w:rsid w:val="004F6147"/>
    <w:rsid w:val="00511DFF"/>
    <w:rsid w:val="005473F8"/>
    <w:rsid w:val="008E3D1B"/>
    <w:rsid w:val="0093031A"/>
    <w:rsid w:val="00AA1D8D"/>
    <w:rsid w:val="00B47730"/>
    <w:rsid w:val="00B5093B"/>
    <w:rsid w:val="00B61B03"/>
    <w:rsid w:val="00CB0664"/>
    <w:rsid w:val="00D601AC"/>
    <w:rsid w:val="00E7668C"/>
    <w:rsid w:val="00EC681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4062061"/>
  <w14:defaultImageDpi w14:val="300"/>
  <w15:docId w15:val="{CEC40786-C951-43EC-81DB-5537F38A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Francois Stepman</cp:lastModifiedBy>
  <cp:revision>2</cp:revision>
  <dcterms:created xsi:type="dcterms:W3CDTF">2025-04-30T14:01:00Z</dcterms:created>
  <dcterms:modified xsi:type="dcterms:W3CDTF">2025-04-30T14:01:00Z</dcterms:modified>
  <cp:category/>
</cp:coreProperties>
</file>